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零基础学Photoshop CC 2018全视频教学版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零基础学Photoshop CC 2018全视频教学版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本书出售、求购地址：https://www.jiaokey.com/book/detail/14566799.html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关键词搜索：https://www.jiaokey.com/tag/零基础学Photoshop CC 2018全视频教学版.html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