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问天神器  航天器、火箭与导弹的奥秘</w:t>
      </w:r>
    </w:p>
    <w:p>
      <w:r>
        <w:rPr>
          <w:rFonts w:ascii="宋体" w:hAnsi="宋体" w:eastAsia="宋体"/>
          <w:sz w:val="24"/>
        </w:rPr>
        <w:t>万志强，易楠，章异嬴等编著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问天神器  航天器、火箭与导弹的奥秘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万志强，易楠，章异嬴等编著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本书出售、求购地址：https://www.jiaokey.com/book/detail/14566786.html</w:t>
      </w:r>
    </w:p>
    <w:p>
      <w:r>
        <w:t>更多相关图书推荐：https://www.jiaokey.com</w:t>
      </w:r>
    </w:p>
    <w:p>
      <w:r>
        <w:t>万志强，易楠，章异嬴等编著 其他作品：https://www.jiaokey.com/tag/万志强，易楠，章异嬴等编著.html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关键词搜索：https://www.jiaokey.com/tag/问天神器  航天器、火箭与导弹的奥秘.html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