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书名：历史的肉身  《路德维希·费尔巴哈和德国古典哲学的终结》当代解读</w:t>
      </w:r>
    </w:p>
    <w:p>
      <w:r>
        <w:t>作者：吴猛著</w:t>
      </w:r>
    </w:p>
    <w:p>
      <w:r>
        <w:t>出版社：上海：复旦大学出版社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历史的肉身  《路德维希·费尔巴哈和德国古典哲学的终结》当代解读 评论地址：https://www.jiaokey.com/book/detail/14566771.html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