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书名：美第奇银行的兴衰  下  左右欧洲政商的金融帝国</w:t>
      </w:r>
    </w:p>
    <w:p>
      <w:r>
        <w:t>作者：（美）雷蒙·德鲁弗著</w:t>
      </w:r>
    </w:p>
    <w:p>
      <w:r>
        <w:t>出版社：上海:格致出版社,2019.01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美第奇银行的兴衰  下  左右欧洲政商的金融帝国 评论地址：https://www.jiaokey.com/book/detail/14566751.html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