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《诗经·国风》地域风格研究  以《豳风》、“二南”、《王风》为例</w:t>
      </w:r>
    </w:p>
    <w:p>
      <w:r>
        <w:rPr>
          <w:rFonts w:ascii="宋体" w:hAnsi="宋体" w:eastAsia="宋体"/>
          <w:sz w:val="24"/>
        </w:rPr>
        <w:t>陈冬梅著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《诗经·国风》地域风格研究  以《豳风》、“二南”、《王风》为例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本书出售、求购地址：https://www.jiaokey.com/book/detail/14566716.html</w:t>
      </w:r>
    </w:p>
    <w:p>
      <w:r>
        <w:t>更多相关图书推荐：https://www.jiaokey.com</w:t>
      </w:r>
    </w:p>
    <w:p>
      <w:r>
        <w:t>陈冬梅著 其他作品：https://www.jiaokey.com/tag/陈冬梅著.html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关键词搜索：https://www.jiaokey.com/tag/《诗经·国风》地域风格研究  以《豳风》、“二南”、《王风》为例.html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