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书名：命运与寓言  2017春讲  余华  张清华卷</w:t>
      </w:r>
    </w:p>
    <w:p>
      <w:r>
        <w:t>作者：华中科技大学中国当代写作研究中心编</w:t>
      </w:r>
    </w:p>
    <w:p>
      <w:r>
        <w:t>出版社：武汉:华中科技大学出版社,2018.11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命运与寓言  2017春讲  余华  张清华卷 评论地址：https://www.jiaokey.com/book/detail/14566706.html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