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书名：紫藤烂漫笑春风</w:t>
      </w:r>
    </w:p>
    <w:p>
      <w:r>
        <w:t>作者：郭树清著</w:t>
      </w:r>
    </w:p>
    <w:p>
      <w:r>
        <w:t>出版社：上海:文汇出版社,2019.01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紫藤烂漫笑春风 评论地址：https://www.jiaokey.com/book/detail/14566703.html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