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书名：帕格尼尼24首小提琴随想曲演奏研究</w:t>
      </w:r>
    </w:p>
    <w:p>
      <w:r>
        <w:t>作者：孙传桐著</w:t>
      </w:r>
    </w:p>
    <w:p>
      <w:r>
        <w:t>出版社：北京:人民音乐出版社,2018.11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帕格尼尼24首小提琴随想曲演奏研究 评论地址：https://www.jiaokey.com/book/detail/14566691.html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