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人性、优良政府与正义  政治哲学视角下的先秦儒学与古典自由主义研究</w:t>
      </w:r>
    </w:p>
    <w:p>
      <w:r>
        <w:rPr>
          <w:rFonts w:ascii="宋体" w:hAnsi="宋体" w:eastAsia="宋体"/>
          <w:sz w:val="24"/>
        </w:rPr>
        <w:t>谢晓东著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人性、优良政府与正义  政治哲学视角下的先秦儒学与古典自由主义研究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本书出售、求购地址：https://www.jiaokey.com/book/detail/14566688.html</w:t>
      </w:r>
    </w:p>
    <w:p>
      <w:r>
        <w:t>更多相关图书推荐：https://www.jiaokey.com</w:t>
      </w:r>
    </w:p>
    <w:p>
      <w:r>
        <w:t>谢晓东著 其他作品：https://www.jiaokey.com/tag/谢晓东著.html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关键词搜索：https://www.jiaokey.com/tag/人性、优良政府与正义  政治哲学视角下的先秦儒学与古典自由主义研究.html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