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渤黄东海生源要素的生物地球化学</w:t>
      </w:r>
    </w:p>
    <w:p>
      <w:r>
        <w:rPr>
          <w:rFonts w:ascii="宋体" w:hAnsi="宋体" w:eastAsia="宋体"/>
          <w:sz w:val="24"/>
        </w:rPr>
        <w:t>宋金明，李学刚，袁华茂，李宁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渤黄东海生源要素的生物地球化学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宋金明，李学刚，袁华茂，李宁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本书出售、求购地址：https://www.jiaokey.com/book/detail/14566676.html</w:t>
      </w:r>
    </w:p>
    <w:p>
      <w:r>
        <w:t>更多相关图书推荐：https://www.jiaokey.com</w:t>
      </w:r>
    </w:p>
    <w:p>
      <w:r>
        <w:t>宋金明，李学刚，袁华茂，李宁 其他作品：https://www.jiaokey.com/tag/宋金明，李学刚，袁华茂，李宁.html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关键词搜索：https://www.jiaokey.com/tag/渤黄东海生源要素的生物地球化学.html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