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书名：呵护您的身体  骨与关节损伤康复指南</w:t>
      </w:r>
    </w:p>
    <w:p>
      <w:r>
        <w:t>作者：MarcMaegele，朱立军主编</w:t>
      </w:r>
    </w:p>
    <w:p>
      <w:r>
        <w:t>出版社：广州:广州出版社,2018.11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呵护您的身体  骨与关节损伤康复指南 评论地址：https://www.jiaokey.com/book/detail/14566668.html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