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村镇环境综合整治与生态修复丛书  村镇场地污染防治与生态环境修复</w:t>
      </w:r>
    </w:p>
    <w:p>
      <w:r>
        <w:rPr>
          <w:rFonts w:ascii="宋体" w:hAnsi="宋体" w:eastAsia="宋体"/>
          <w:sz w:val="24"/>
        </w:rPr>
        <w:t>席北斗，侯立安，李鸣晓，姜玉编著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村镇环境综合整治与生态修复丛书  村镇场地污染防治与生态环境修复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席北斗，侯立安，李鸣晓，姜玉编著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本书出售、求购地址：https://www.jiaokey.com/book/detail/14566659.html</w:t>
      </w:r>
    </w:p>
    <w:p>
      <w:r>
        <w:t>更多相关图书推荐：https://www.jiaokey.com</w:t>
      </w:r>
    </w:p>
    <w:p>
      <w:r>
        <w:t>席北斗，侯立安，李鸣晓，姜玉编著 其他作品：https://www.jiaokey.com/tag/席北斗，侯立安，李鸣晓，姜玉编著.html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关键词搜索：https://www.jiaokey.com/tag/村镇环境综合整治与生态修复丛书  村镇场地污染防治与生态环境修复.html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