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2017中国管理研究与实践  复旦管理学杰出贡献奖获奖者代表成果集</w:t>
      </w:r>
    </w:p>
    <w:p>
      <w:r>
        <w:rPr>
          <w:rFonts w:ascii="宋体" w:hAnsi="宋体" w:eastAsia="宋体"/>
          <w:sz w:val="24"/>
        </w:rPr>
        <w:t>樊胜根，彭希哲，王浦劬著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2017中国管理研究与实践  复旦管理学杰出贡献奖获奖者代表成果集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樊胜根，彭希哲，王浦劬著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本书出售、求购地址：https://www.jiaokey.com/book/detail/14566657.html</w:t>
      </w:r>
    </w:p>
    <w:p>
      <w:r>
        <w:t>更多相关图书推荐：https://www.jiaokey.com</w:t>
      </w:r>
    </w:p>
    <w:p>
      <w:r>
        <w:t>樊胜根，彭希哲，王浦劬著 其他作品：https://www.jiaokey.com/tag/樊胜根，彭希哲，王浦劬著.html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关键词搜索：https://www.jiaokey.com/tag/2017中国管理研究与实践  复旦管理学杰出贡献奖获奖者代表成果集.html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