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缺血再灌注损伤与中医药  复方中药改善缺血再灌注引起的脏器微循环障碍的机理</w:t>
      </w:r>
    </w:p>
    <w:p>
      <w:r>
        <w:rPr>
          <w:rFonts w:ascii="宋体" w:hAnsi="宋体" w:eastAsia="宋体"/>
          <w:sz w:val="24"/>
        </w:rPr>
        <w:t>韩晶岩主编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缺血再灌注损伤与中医药  复方中药改善缺血再灌注引起的脏器微循环障碍的机理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本书出售、求购地址：https://www.jiaokey.com/book/detail/14566645.html</w:t>
      </w:r>
    </w:p>
    <w:p>
      <w:r>
        <w:t>更多相关图书推荐：https://www.jiaokey.com</w:t>
      </w:r>
    </w:p>
    <w:p>
      <w:r>
        <w:t>韩晶岩主编 其他作品：https://www.jiaokey.com/tag/韩晶岩主编.html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关键词搜索：https://www.jiaokey.com/tag/缺血再灌注损伤与中医药  复方中药改善缺血再灌注引起的脏器微循环障碍的机理.html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