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医学影像学读片诊断图谱  腹部分册</w:t>
      </w:r>
    </w:p>
    <w:p>
      <w:r>
        <w:rPr>
          <w:rFonts w:ascii="宋体" w:hAnsi="宋体" w:eastAsia="宋体"/>
          <w:sz w:val="24"/>
        </w:rPr>
        <w:t>丁建平，王霄英总主编；刘敏，陈文辉主编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医学影像学读片诊断图谱  腹部分册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丁建平，王霄英总主编；刘敏，陈文辉主编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本书出售、求购地址：https://www.jiaokey.com/book/detail/14566634.html</w:t>
      </w:r>
    </w:p>
    <w:p>
      <w:r>
        <w:t>更多相关图书推荐：https://www.jiaokey.com</w:t>
      </w:r>
    </w:p>
    <w:p>
      <w:r>
        <w:t>丁建平，王霄英总主编；刘敏，陈文辉主编 其他作品：https://www.jiaokey.com/tag/丁建平，王霄英总主编；刘敏，陈文辉主编.html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关键词搜索：https://www.jiaokey.com/tag/医学影像学读片诊断图谱  腹部分册.html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