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书名：西部高原湖泊生态环境保护研究  以邛海为例</w:t>
      </w:r>
    </w:p>
    <w:p>
      <w:r>
        <w:t>作者:郜志云等著</w:t>
      </w:r>
    </w:p>
    <w:p>
      <w:r>
        <w:t>出版社:中国环境出版集团,2018.12</w:t>
      </w:r>
    </w:p>
    <w:p>
      <w:r>
        <w:t>出版日期：</w:t>
      </w:r>
    </w:p>
    <w:p>
      <w:r>
        <w:t>总页数：121</w:t>
      </w:r>
    </w:p>
    <w:p>
      <w:r>
        <w:t>更多请访问教客网:www.jiaokey.com</w:t>
      </w:r>
    </w:p>
    <w:p>
      <w:r>
        <w:t>西部高原湖泊生态环境保护研究  以邛海为例评论地址：https://www.jiaokey.com/book/detail/14566611.html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