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书名：粮油副产物加工学</w:t>
      </w:r>
    </w:p>
    <w:p>
      <w:r>
        <w:t>作者：汪勇主编</w:t>
      </w:r>
    </w:p>
    <w:p>
      <w:r>
        <w:t>出版社：广州:暨南大学出版社,2019.02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粮油副产物加工学 评论地址：https://www.jiaokey.com/book/detail/14566579.html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