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书名：基于深度学习理论的纹身图像识别与检测研究</w:t>
      </w:r>
    </w:p>
    <w:p>
      <w:r>
        <w:t>作者：许庆勇著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总页数：143</w:t>
      </w:r>
    </w:p>
    <w:p>
      <w:r>
        <w:t>更多请访问教客网: www.jiaokey.com</w:t>
      </w:r>
    </w:p>
    <w:p>
      <w:r>
        <w:t>基于深度学习理论的纹身图像识别与检测研究 评论地址：https://www.jiaokey.com/book/detail/14566568.html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