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接触力学与摩擦学的原理及其应用</w:t>
      </w:r>
    </w:p>
    <w:p>
      <w:r>
        <w:rPr>
          <w:rFonts w:ascii="宋体" w:hAnsi="宋体" w:eastAsia="宋体"/>
          <w:sz w:val="24"/>
        </w:rPr>
        <w:t>（德）瓦伦丁·L.波波夫著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接触力学与摩擦学的原理及其应用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（德）瓦伦丁·L.波波夫著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本书出售、求购地址：https://www.jiaokey.com/book/detail/14566549.html</w:t>
      </w:r>
    </w:p>
    <w:p>
      <w:r>
        <w:t>更多相关图书推荐：https://www.jiaokey.com</w:t>
      </w:r>
    </w:p>
    <w:p>
      <w:r>
        <w:t>（德）瓦伦丁·L.波波夫著 其他作品：https://www.jiaokey.com/tag/（德）瓦伦丁·L.波波夫著.html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关键词搜索：https://www.jiaokey.com/tag/接触力学与摩擦学的原理及其应用.html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