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公共政策下农村牧区劳动力就业取向研究  以内蒙古为例</w:t>
      </w:r>
    </w:p>
    <w:p>
      <w:r>
        <w:rPr>
          <w:rFonts w:ascii="宋体" w:hAnsi="宋体" w:eastAsia="宋体"/>
          <w:sz w:val="24"/>
        </w:rPr>
        <w:t>额尔敦乌日图著（内蒙古财经大学）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公共政策下农村牧区劳动力就业取向研究  以内蒙古为例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额尔敦乌日图著（内蒙古财经大学）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本书出售、求购地址：https://www.jiaokey.com/book/detail/14566512.html</w:t>
      </w:r>
    </w:p>
    <w:p>
      <w:r>
        <w:t>更多相关图书推荐：https://www.jiaokey.com</w:t>
      </w:r>
    </w:p>
    <w:p>
      <w:r>
        <w:t>额尔敦乌日图著（内蒙古财经大学） 其他作品：https://www.jiaokey.com/tag/额尔敦乌日图著（内蒙古财经大学）.html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关键词搜索：https://www.jiaokey.com/tag/公共政策下农村牧区劳动力就业取向研究  以内蒙古为例.html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