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我的基因就是我？</w:t>
      </w:r>
    </w:p>
    <w:p>
      <w:r>
        <w:rPr>
          <w:rFonts w:ascii="宋体" w:hAnsi="宋体" w:eastAsia="宋体"/>
          <w:sz w:val="24"/>
        </w:rPr>
        <w:t>（美）Robert L. Klitzman著；郭肇铮等译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我的基因就是我？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 Klitzman著；郭肇铮等译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本书出售、求购地址：https://www.jiaokey.com/book/detail/14566497.html</w:t>
      </w:r>
    </w:p>
    <w:p>
      <w:r>
        <w:t>更多相关图书推荐：https://www.jiaokey.com</w:t>
      </w:r>
    </w:p>
    <w:p>
      <w:r>
        <w:t>（美）Robert L. Klitzman著；郭肇铮等译 其他作品：https://www.jiaokey.com/tag/（美）Robert L. Klitzman著；郭肇铮等译.html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关键词搜索：https://www.jiaokey.com/tag/我的基因就是我？.html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