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“僵尸企业”债务处置方式研究</w:t>
      </w:r>
    </w:p>
    <w:p>
      <w:r>
        <w:rPr>
          <w:rFonts w:ascii="宋体" w:hAnsi="宋体" w:eastAsia="宋体"/>
          <w:sz w:val="24"/>
        </w:rPr>
        <w:t>安淑新，李世刚等著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“僵尸企业”债务处置方式研究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安淑新，李世刚等著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本书出售、求购地址：https://www.jiaokey.com/book/detail/14566479.html</w:t>
      </w:r>
    </w:p>
    <w:p>
      <w:r>
        <w:t>更多相关图书推荐：https://www.jiaokey.com</w:t>
      </w:r>
    </w:p>
    <w:p>
      <w:r>
        <w:t>安淑新，李世刚等著 其他作品：https://www.jiaokey.com/tag/安淑新，李世刚等著.html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关键词搜索：https://www.jiaokey.com/tag/“僵尸企业”债务处置方式研究.html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