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连续性内部资料性出版物规制研究</w:t>
      </w:r>
    </w:p>
    <w:p>
      <w:r>
        <w:rPr>
          <w:rFonts w:ascii="宋体" w:hAnsi="宋体" w:eastAsia="宋体"/>
          <w:sz w:val="24"/>
        </w:rPr>
        <w:t>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连续性内部资料性出版物规制研究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本书出售、求购地址：https://www.jiaokey.com/book/detail/14566471.html</w:t>
      </w:r>
    </w:p>
    <w:p>
      <w:r>
        <w:t>更多相关图书推荐：https://www.jiaokey.com</w:t>
      </w:r>
    </w:p>
    <w:p>
      <w:r>
        <w:t>蔡健著 其他作品：https://www.jiaokey.com/tag/蔡健著.html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关键词搜索：https://www.jiaokey.com/tag/连续性内部资料性出版物规制研究.html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