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国际战略格局转变中的能源与气候问题研究</w:t>
      </w:r>
    </w:p>
    <w:p>
      <w:r>
        <w:rPr>
          <w:rFonts w:ascii="宋体" w:hAnsi="宋体" w:eastAsia="宋体"/>
          <w:sz w:val="24"/>
        </w:rPr>
        <w:t>马小军，惠春琳，梁亚滨等著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国际战略格局转变中的能源与气候问题研究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马小军，惠春琳，梁亚滨等著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本书出售、求购地址：https://www.jiaokey.com/book/detail/14566445.html</w:t>
      </w:r>
    </w:p>
    <w:p>
      <w:r>
        <w:t>更多相关图书推荐：https://www.jiaokey.com</w:t>
      </w:r>
    </w:p>
    <w:p>
      <w:r>
        <w:t>马小军，惠春琳，梁亚滨等著 其他作品：https://www.jiaokey.com/tag/马小军，惠春琳，梁亚滨等著.html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关键词搜索：https://www.jiaokey.com/tag/国际战略格局转变中的能源与气候问题研究.html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