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书名：在不确定性中前行  基于不确定性容忍度的研究</w:t>
      </w:r>
    </w:p>
    <w:p>
      <w:r>
        <w:t>作者：黄仁辉，戚珉著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总页数：206</w:t>
      </w:r>
    </w:p>
    <w:p>
      <w:r>
        <w:t>更多请访问教客网: www.jiaokey.com</w:t>
      </w:r>
    </w:p>
    <w:p>
      <w:r>
        <w:t>在不确定性中前行  基于不确定性容忍度的研究 评论地址：https://www.jiaokey.com/book/detail/14566438.html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