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语言文字应用探微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语言文字应用探微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本书出售、求购地址：https://www.jiaokey.com/book/detail/14566431.html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关键词搜索：https://www.jiaokey.com/tag/语言文字应用探微.html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