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武士的女儿  穿越东西方的旅行</w:t>
      </w:r>
    </w:p>
    <w:p>
      <w:r>
        <w:rPr>
          <w:rFonts w:ascii="宋体" w:hAnsi="宋体" w:eastAsia="宋体"/>
          <w:sz w:val="24"/>
        </w:rPr>
        <w:t>（美）贾尼斯·宝莫伦斯·二村（Janice P.Nimura）著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武士的女儿  穿越东西方的旅行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（美）贾尼斯·宝莫伦斯·二村（Janice P.Nimura）著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本书出售、求购地址：https://www.jiaokey.com/book/detail/14566430.html</w:t>
      </w:r>
    </w:p>
    <w:p>
      <w:r>
        <w:t>更多相关图书推荐：https://www.jiaokey.com</w:t>
      </w:r>
    </w:p>
    <w:p>
      <w:r>
        <w:t>（美）贾尼斯·宝莫伦斯·二村（Janice P.Nimura）著 其他作品：https://www.jiaokey.com/tag/（美）贾尼斯·宝莫伦斯·二村（Janice P.Nimura）著.html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关键词搜索：https://www.jiaokey.com/tag/武士的女儿  穿越东西方的旅行.html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