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加密资产</w:t>
      </w:r>
    </w:p>
    <w:p>
      <w:r>
        <w:rPr>
          <w:rFonts w:ascii="宋体" w:hAnsi="宋体" w:eastAsia="宋体"/>
          <w:sz w:val="24"/>
        </w:rPr>
        <w:t>（美）克里斯·伯尼斯克（Chris Burniske），（美）杰克·塔塔尔（Jack Tatar）著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加密资产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（美）克里斯·伯尼斯克（Chris Burniske），（美）杰克·塔塔尔（Jack Tatar）著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本书出售、求购地址：https://www.jiaokey.com/book/detail/14566428.html</w:t>
      </w:r>
    </w:p>
    <w:p>
      <w:r>
        <w:t>更多相关图书推荐：https://www.jiaokey.com</w:t>
      </w:r>
    </w:p>
    <w:p>
      <w:r>
        <w:t>（美）克里斯·伯尼斯克（Chris Burniske），（美）杰克·塔塔尔（Jack Tatar）著 其他作品：https://www.jiaokey.com/tag/（美）克里斯·伯尼斯克（Chris Burniske），（美）杰克·塔塔尔（Jack Tatar）著.html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关键词搜索：https://www.jiaokey.com/tag/加密资产.html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