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食品供应链核心企业的诚信行为影响机理及协调机制研究</w:t>
      </w:r>
    </w:p>
    <w:p>
      <w:r>
        <w:rPr>
          <w:rFonts w:ascii="宋体" w:hAnsi="宋体" w:eastAsia="宋体"/>
          <w:sz w:val="24"/>
        </w:rPr>
        <w:t>王书玲著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食品供应链核心企业的诚信行为影响机理及协调机制研究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本书出售、求购地址：https://www.jiaokey.com/book/detail/14566419.html</w:t>
      </w:r>
    </w:p>
    <w:p>
      <w:r>
        <w:t>更多相关图书推荐：https://www.jiaokey.com</w:t>
      </w:r>
    </w:p>
    <w:p>
      <w:r>
        <w:t>王书玲著 其他作品：https://www.jiaokey.com/tag/王书玲著.html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关键词搜索：https://www.jiaokey.com/tag/食品供应链核心企业的诚信行为影响机理及协调机制研究.html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