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书名：沿着第二大街</w:t>
      </w:r>
    </w:p>
    <w:p>
      <w:r>
        <w:t>作者：（南非）艾捷凯尔·姆赫雷雷（Ezekiel Mphahlele）著</w:t>
      </w:r>
    </w:p>
    <w:p>
      <w:r>
        <w:t>出版社：杭州:浙江工商大学出版社,2019.01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沿着第二大街 评论地址：https://www.jiaokey.com/book/detail/14566409.html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