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山东省乡镇财政干部培训辅导教材</w:t>
      </w:r>
    </w:p>
    <w:p>
      <w:r>
        <w:rPr>
          <w:rFonts w:ascii="宋体" w:hAnsi="宋体" w:eastAsia="宋体"/>
          <w:sz w:val="24"/>
        </w:rPr>
        <w:t>袁绍明，张波，韩庆华等主编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山东省乡镇财政干部培训辅导教材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袁绍明，张波，韩庆华等主编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本书出售、求购地址：https://www.jiaokey.com/book/detail/14566362.html</w:t>
      </w:r>
    </w:p>
    <w:p>
      <w:r>
        <w:t>更多相关图书推荐：https://www.jiaokey.com</w:t>
      </w:r>
    </w:p>
    <w:p>
      <w:r>
        <w:t>袁绍明，张波，韩庆华等主编 其他作品：https://www.jiaokey.com/tag/袁绍明，张波，韩庆华等主编.html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关键词搜索：https://www.jiaokey.com/tag/山东省乡镇财政干部培训辅导教材.html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