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8天攻克申论80分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8天攻克申论80分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本书出售、求购地址：https://www.jiaokey.com/book/detail/14566346.html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关键词搜索：https://www.jiaokey.com/tag/8天攻克申论80分.html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