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《企业所得税年度纳税申报表（A类，2017年版）》填报要点和操作实务</w:t>
      </w:r>
    </w:p>
    <w:p>
      <w:r>
        <w:rPr>
          <w:rFonts w:ascii="宋体" w:hAnsi="宋体" w:eastAsia="宋体"/>
          <w:sz w:val="24"/>
        </w:rPr>
        <w:t>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《企业所得税年度纳税申报表（A类，2017年版）》填报要点和操作实务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本书出售、求购地址：https://www.jiaokey.com/book/detail/14566305.html</w:t>
      </w:r>
    </w:p>
    <w:p>
      <w:r>
        <w:t>更多相关图书推荐：https://www.jiaokey.com</w:t>
      </w:r>
    </w:p>
    <w:p>
      <w:r>
        <w:t>苏强著 其他作品：https://www.jiaokey.com/tag/苏强著.html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关键词搜索：https://www.jiaokey.com/tag/《企业所得税年度纳税申报表（A类，2017年版）》填报要点和操作实务.html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