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火爆夫妻与现代夫妻对话</w:t>
      </w:r>
    </w:p>
    <w:p>
      <w:r>
        <w:rPr>
          <w:rFonts w:ascii="宋体" w:hAnsi="宋体" w:eastAsia="宋体"/>
          <w:sz w:val="24"/>
        </w:rPr>
        <w:t>（美）沃勒斯坦，布莱克斯利著；张慧倩译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火爆夫妻与现代夫妻对话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（美）沃勒斯坦，布莱克斯利著；张慧倩译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本书出售、求购地址：https://www.jiaokey.com/book/detail/14566293.html</w:t>
      </w:r>
    </w:p>
    <w:p>
      <w:r>
        <w:t>更多相关图书推荐：https://www.jiaokey.com</w:t>
      </w:r>
    </w:p>
    <w:p>
      <w:r>
        <w:t>（美）沃勒斯坦，布莱克斯利著；张慧倩译 其他作品：https://www.jiaokey.com/tag/（美）沃勒斯坦，布莱克斯利著；张慧倩译.html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关键词搜索：https://www.jiaokey.com/tag/火爆夫妻与现代夫妻对话.html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