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作者:魏绍炎，黄莺主编；刘振华，王全在，刘琳，张磊副主编</w:t>
      </w:r>
    </w:p>
    <w:p>
      <w:r>
        <w:t>出版社:</w:t>
      </w:r>
    </w:p>
    <w:p>
      <w:r>
        <w:t>出版日期：2014.09</w:t>
      </w:r>
    </w:p>
    <w:p>
      <w:r>
        <w:t>总页数：263</w:t>
      </w:r>
    </w:p>
    <w:p>
      <w:r>
        <w:t>更多请访问教客网:www.jiaokey.com</w:t>
      </w:r>
    </w:p>
    <w:p>
      <w:r>
        <w:t>管理学基础评论地址：https://www.jiaokey.com/book/detail/14566289.html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