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总辅导与模拟试题金融专业知识与实务（中级）</w:t>
      </w:r>
    </w:p>
    <w:p>
      <w:r>
        <w:rPr>
          <w:rFonts w:ascii="宋体" w:hAnsi="宋体" w:eastAsia="宋体"/>
          <w:sz w:val="24"/>
        </w:rPr>
        <w:t>陈纪兰总主编；俞静本册主编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总辅导与模拟试题金融专业知识与实务（中级）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陈纪兰总主编；俞静本册主编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本书出售、求购地址：https://www.jiaokey.com/book/detail/14566284.html</w:t>
      </w:r>
    </w:p>
    <w:p>
      <w:r>
        <w:t>更多相关图书推荐：https://www.jiaokey.com</w:t>
      </w:r>
    </w:p>
    <w:p>
      <w:r>
        <w:t>陈纪兰总主编；俞静本册主编 其他作品：https://www.jiaokey.com/tag/陈纪兰总主编；俞静本册主编.html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关键词搜索：https://www.jiaokey.com/tag/总辅导与模拟试题金融专业知识与实务（中级）.html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