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自学考试一本通  管理系统中计算机应用  2003年版</w:t>
      </w:r>
    </w:p>
    <w:p>
      <w:r>
        <w:rPr>
          <w:rFonts w:ascii="宋体" w:hAnsi="宋体" w:eastAsia="宋体"/>
          <w:sz w:val="24"/>
        </w:rPr>
        <w:t>汪星明，周山芙编著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自学考试一本通  管理系统中计算机应用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汪星明，周山芙编著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本书出售、求购地址：https://www.jiaokey.com/book/detail/14566275.html</w:t>
      </w:r>
    </w:p>
    <w:p>
      <w:r>
        <w:t>更多相关图书推荐：https://www.jiaokey.com</w:t>
      </w:r>
    </w:p>
    <w:p>
      <w:r>
        <w:t>汪星明，周山芙编著 其他作品：https://www.jiaokey.com/tag/汪星明，周山芙编著.html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关键词搜索：https://www.jiaokey.com/tag/自学考试一本通  管理系统中计算机应用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