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面对新世纪  开创新境界  全国领导科学第八次学术讨论会论文精选</w:t>
      </w:r>
    </w:p>
    <w:p>
      <w:r>
        <w:rPr>
          <w:rFonts w:ascii="宋体" w:hAnsi="宋体" w:eastAsia="宋体"/>
          <w:sz w:val="24"/>
        </w:rPr>
        <w:t>刘海藩主编；何孝瑛，罗振宇，谭荣邦编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面对新世纪  开创新境界  全国领导科学第八次学术讨论会论文精选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刘海藩主编；何孝瑛，罗振宇，谭荣邦编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人民日报出版社；线装书局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本书出售、求购地址：https://www.jiaokey.com/book/detail/14566274.html</w:t>
      </w:r>
    </w:p>
    <w:p>
      <w:r>
        <w:t>更多相关图书推荐：https://www.jiaokey.com</w:t>
      </w:r>
    </w:p>
    <w:p>
      <w:r>
        <w:t>刘海藩主编；何孝瑛，罗振宇，谭荣邦编 其他作品：https://www.jiaokey.com/tag/刘海藩主编；何孝瑛，罗振宇，谭荣邦编.html</w:t>
      </w:r>
    </w:p>
    <w:p>
      <w:r>
        <w:t>人民日报出版社；线装书局 出版图书：https://www.jiaokey.com/tag/人民日报出版社；线装书局.html</w:t>
      </w:r>
    </w:p>
    <w:p>
      <w:r>
        <w:t>关键词搜索：https://www.jiaokey.com/tag/面对新世纪  开创新境界  全国领导科学第八次学术讨论会论文精选.html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