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浙江省至全国各地公路里程图册</w:t>
      </w:r>
    </w:p>
    <w:p>
      <w:r>
        <w:rPr>
          <w:rFonts w:ascii="宋体" w:hAnsi="宋体" w:eastAsia="宋体"/>
          <w:sz w:val="24"/>
        </w:rPr>
        <w:t>测绘出版社编著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浙江省至全国各地公路里程图册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本书出售、求购地址：https://www.jiaokey.com/book/detail/14566132.html</w:t>
      </w:r>
    </w:p>
    <w:p>
      <w:r>
        <w:t>更多相关图书推荐：https://www.jiaokey.com</w:t>
      </w:r>
    </w:p>
    <w:p>
      <w:r>
        <w:t>测绘出版社编著 其他作品：https://www.jiaokey.com/tag/测绘出版社编著.html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关键词搜索：https://www.jiaokey.com/tag/浙江省至全国各地公路里程图册.html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