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技能高考复习丛书  旅游类专业知识汇编</w:t>
      </w:r>
    </w:p>
    <w:p>
      <w:r>
        <w:rPr>
          <w:rFonts w:ascii="宋体" w:hAnsi="宋体" w:eastAsia="宋体"/>
          <w:sz w:val="24"/>
        </w:rPr>
        <w:t>陈波，徐紫燕主编；肖萍副主编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技能高考复习丛书  旅游类专业知识汇编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陈波，徐紫燕主编；肖萍副主编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本书出售、求购地址：https://www.jiaokey.com/book/detail/14566122.html</w:t>
      </w:r>
    </w:p>
    <w:p>
      <w:r>
        <w:t>更多相关图书推荐：https://www.jiaokey.com</w:t>
      </w:r>
    </w:p>
    <w:p>
      <w:r>
        <w:t>陈波，徐紫燕主编；肖萍副主编 其他作品：https://www.jiaokey.com/tag/陈波，徐紫燕主编；肖萍副主编.html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关键词搜索：https://www.jiaokey.com/tag/技能高考复习丛书  旅游类专业知识汇编.html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