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小学语文教学600问  第2分册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小学语文教学600问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本书出售、求购地址：https://www.jiaokey.com/book/detail/14566110.html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关键词搜索：https://www.jiaokey.com/tag/小学语文教学600问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