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基于C-DOCSIS网络的FTTH演进方案设计与运营</w:t>
      </w:r>
    </w:p>
    <w:p>
      <w:r>
        <w:rPr>
          <w:rFonts w:ascii="宋体" w:hAnsi="宋体" w:eastAsia="宋体"/>
          <w:sz w:val="24"/>
        </w:rPr>
        <w:t>张国圆，王宇峰著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基于C-DOCSIS网络的FTTH演进方案设计与运营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张国圆，王宇峰著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本书出售、求购地址：https://www.jiaokey.com/book/detail/14566069.html</w:t>
      </w:r>
    </w:p>
    <w:p>
      <w:r>
        <w:t>更多相关图书推荐：https://www.jiaokey.com</w:t>
      </w:r>
    </w:p>
    <w:p>
      <w:r>
        <w:t>张国圆，王宇峰著 其他作品：https://www.jiaokey.com/tag/张国圆，王宇峰著.html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关键词搜索：https://www.jiaokey.com/tag/基于C-DOCSIS网络的FTTH演进方案设计与运营.html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