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驱动冗余并联机床性能分析及控制</w:t>
      </w:r>
    </w:p>
    <w:p>
      <w:r>
        <w:rPr>
          <w:rFonts w:ascii="宋体" w:hAnsi="宋体" w:eastAsia="宋体"/>
          <w:sz w:val="24"/>
        </w:rPr>
        <w:t>吴军，李铁民，王立平著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驱动冗余并联机床性能分析及控制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吴军，李铁民，王立平著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本书出售、求购地址：https://www.jiaokey.com/book/detail/14566028.html</w:t>
      </w:r>
    </w:p>
    <w:p>
      <w:r>
        <w:t>更多相关图书推荐：https://www.jiaokey.com</w:t>
      </w:r>
    </w:p>
    <w:p>
      <w:r>
        <w:t>吴军，李铁民，王立平著 其他作品：https://www.jiaokey.com/tag/吴军，李铁民，王立平著.html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关键词搜索：https://www.jiaokey.com/tag/驱动冗余并联机床性能分析及控制.html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