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具比例时滞递归神经网络的稳定性及其仿真与应用</w:t>
      </w:r>
    </w:p>
    <w:p>
      <w:r>
        <w:rPr>
          <w:rFonts w:ascii="宋体" w:hAnsi="宋体" w:eastAsia="宋体"/>
          <w:sz w:val="24"/>
        </w:rPr>
        <w:t>周立群著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5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具比例时滞递归神经网络的稳定性及其仿真与应用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时滞系统-递归论-神经网络-稳定性-研究-计算机仿真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本书出售、求购地址：https://www.jiaokey.com/book/detail/14565957.html</w:t>
      </w:r>
    </w:p>
    <w:p>
      <w:r>
        <w:t>更多相关图书推荐：https://www.jiaokey.com</w:t>
      </w:r>
    </w:p>
    <w:p>
      <w:r>
        <w:t>周立群著 其他作品：https://www.jiaokey.com/tag/周立群著.html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关键词搜索：https://www.jiaokey.com/tag/时滞系统-递归论-神经网络-稳定性-研究-计算机仿真.html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