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高纬度寒区水循环机理与水资源调控</w:t>
      </w:r>
    </w:p>
    <w:p>
      <w:r>
        <w:rPr>
          <w:rFonts w:ascii="宋体" w:hAnsi="宋体" w:eastAsia="宋体"/>
          <w:sz w:val="24"/>
        </w:rPr>
        <w:t>孙青言，陆垂裕，肖伟华，赵勇，刘莉莉等著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高纬度寒区水循环机理与水资源调控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孙青言，陆垂裕，肖伟华，赵勇，刘莉莉等著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本书出售、求购地址：https://www.jiaokey.com/book/detail/14565943.html</w:t>
      </w:r>
    </w:p>
    <w:p>
      <w:r>
        <w:t>更多相关图书推荐：https://www.jiaokey.com</w:t>
      </w:r>
    </w:p>
    <w:p>
      <w:r>
        <w:t>孙青言，陆垂裕，肖伟华，赵勇，刘莉莉等著 其他作品：https://www.jiaokey.com/tag/孙青言，陆垂裕，肖伟华，赵勇，刘莉莉等著.html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关键词搜索：https://www.jiaokey.com/tag/高纬度寒区水循环机理与水资源调控.html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