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（美）埃班·古德斯坦（EBANGOODSTEIN），（美）斯蒂芬·波拉斯基（STEPHENPOLASKY）著；郎金焕译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（美）埃班·古德斯坦（EBANGOODSTEIN），（美）斯蒂芬·波拉斯基（STEPHENPOLASKY）著；郎金焕译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本书出售、求购地址：https://www.jiaokey.com/book/detail/14565942.html</w:t>
      </w:r>
    </w:p>
    <w:p>
      <w:r>
        <w:t>更多相关图书推荐：https://www.jiaokey.com</w:t>
      </w:r>
    </w:p>
    <w:p>
      <w:r>
        <w:t>（美）埃班·古德斯坦（EBANGOODSTEIN），（美）斯蒂芬·波拉斯基（STEPHENPOLASKY）著；郎金焕译 其他作品：https://www.jiaokey.com/tag/（美）埃班·古德斯坦（EBANGOODSTEIN），（美）斯蒂芬·波拉斯基（STEPHENPOLASKY）著；郎金焕译.html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