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书名：山西晋北-江苏南京+-800KV特高压直流输电工程换流站亮点总结</w:t>
      </w:r>
    </w:p>
    <w:p>
      <w:r>
        <w:t>作者：国家电网有限公司组编</w:t>
      </w:r>
    </w:p>
    <w:p>
      <w:r>
        <w:t>出版社：徐州:中国矿业大学出版社,2018.09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山西晋北-江苏南京+-800KV特高压直流输电工程换流站亮点总结 评论地址：https://www.jiaokey.com/book/detail/14565938.html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