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国内外矿产勘查典型案例集</w:t>
      </w:r>
    </w:p>
    <w:p>
      <w:r>
        <w:rPr>
          <w:rFonts w:ascii="宋体" w:hAnsi="宋体" w:eastAsia="宋体"/>
          <w:sz w:val="24"/>
        </w:rPr>
        <w:t>王学评主编；李万伦，陈晶，陈杨，李永胜，张凡副主编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国内外矿产勘查典型案例集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王学评主编；李万伦，陈晶，陈杨，李永胜，张凡副主编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本书出售、求购地址：https://www.jiaokey.com/book/detail/14565935.html</w:t>
      </w:r>
    </w:p>
    <w:p>
      <w:r>
        <w:t>更多相关图书推荐：https://www.jiaokey.com</w:t>
      </w:r>
    </w:p>
    <w:p>
      <w:r>
        <w:t>王学评主编；李万伦，陈晶，陈杨，李永胜，张凡副主编 其他作品：https://www.jiaokey.com/tag/王学评主编；李万伦，陈晶，陈杨，李永胜，张凡副主编.html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关键词搜索：https://www.jiaokey.com/tag/国内外矿产勘查典型案例集.html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