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纳米材料热电性能的第一性原理计算</w:t>
      </w:r>
    </w:p>
    <w:p>
      <w:r>
        <w:rPr>
          <w:rFonts w:ascii="宋体" w:hAnsi="宋体" w:eastAsia="宋体"/>
          <w:sz w:val="24"/>
        </w:rPr>
        <w:t>吕树申，王晓明，陈楷炫著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纳米材料热电性能的第一性原理计算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吕树申，王晓明，陈楷炫著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本书出售、求购地址：https://www.jiaokey.com/book/detail/14565928.html</w:t>
      </w:r>
    </w:p>
    <w:p>
      <w:r>
        <w:t>更多相关图书推荐：https://www.jiaokey.com</w:t>
      </w:r>
    </w:p>
    <w:p>
      <w:r>
        <w:t>吕树申，王晓明，陈楷炫著 其他作品：https://www.jiaokey.com/tag/吕树申，王晓明，陈楷炫著.html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关键词搜索：https://www.jiaokey.com/tag/纳米材料热电性能的第一性原理计算.html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