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燃气轮机建模、仿真与控制  基于人工神经网络的方法</w:t>
      </w:r>
    </w:p>
    <w:p>
      <w:r>
        <w:rPr>
          <w:rFonts w:ascii="宋体" w:hAnsi="宋体" w:eastAsia="宋体"/>
          <w:sz w:val="24"/>
        </w:rPr>
        <w:t>（新西兰）HAMID ASGARI，（新西兰）XIAOQI CHEN著；鲁峰，李秋红译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燃气轮机建模、仿真与控制  基于人工神经网络的方法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（新西兰）HAMID ASGARI，（新西兰）XIAOQI CHEN著；鲁峰，李秋红译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本书出售、求购地址：https://www.jiaokey.com/book/detail/14565918.html</w:t>
      </w:r>
    </w:p>
    <w:p>
      <w:r>
        <w:t>更多相关图书推荐：https://www.jiaokey.com</w:t>
      </w:r>
    </w:p>
    <w:p>
      <w:r>
        <w:t>（新西兰）HAMID ASGARI，（新西兰）XIAOQI CHEN著；鲁峰，李秋红译 其他作品：https://www.jiaokey.com/tag/（新西兰）HAMID ASGARI，（新西兰）XIAOQI CHEN著；鲁峰，李秋红译.html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关键词搜索：https://www.jiaokey.com/tag/燃气轮机建模、仿真与控制  基于人工神经网络的方法.html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